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书名：黑猫宅急便的经营学</w:t>
      </w:r>
    </w:p>
    <w:p>
      <w:r>
        <w:t>作者：（日）小仓昌男著</w:t>
      </w:r>
    </w:p>
    <w:p>
      <w:r>
        <w:t>出版社：上海:上海交通大学出版社,2015.07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黑猫宅急便的经营学 评论地址：https://www.jiaokey.com/book/detail/13803834.html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