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临床护理指南丛书  消毒供应中心护理手册</w:t>
      </w:r>
    </w:p>
    <w:p>
      <w:r>
        <w:rPr>
          <w:rFonts w:ascii="宋体" w:hAnsi="宋体" w:eastAsia="宋体"/>
          <w:sz w:val="24"/>
        </w:rPr>
        <w:t>黄浩，李卡，秦年主编；胡秀英，宁宁主编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临床护理指南丛书  消毒供应中心护理手册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黄浩，李卡，秦年主编；胡秀英，宁宁主编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本书出售、求购地址：https://www.jiaokey.com/book/detail/13803818.html</w:t>
      </w:r>
    </w:p>
    <w:p>
      <w:r>
        <w:t>更多相关图书推荐：https://www.jiaokey.com</w:t>
      </w:r>
    </w:p>
    <w:p>
      <w:r>
        <w:t>黄浩，李卡，秦年主编；胡秀英，宁宁主编 其他作品：https://www.jiaokey.com/tag/黄浩，李卡，秦年主编；胡秀英，宁宁主编.html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关键词搜索：https://www.jiaokey.com/tag/临床护理指南丛书  消毒供应中心护理手册.html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