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林英姿主编；冯武，马志健，朱唤清，朱良杰等副主编；王天秀，王鹏，吴英等编委；张一丹秘书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林英姿主编；冯武，马志健，朱唤清，朱良杰等副主编；王天秀，王鹏，吴英等编委；张一丹秘书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本书出售、求购地址：https://www.jiaokey.com/book/detail/13803813.html</w:t>
      </w:r>
    </w:p>
    <w:p>
      <w:r>
        <w:t>更多相关图书推荐：https://www.jiaokey.com</w:t>
      </w:r>
    </w:p>
    <w:p>
      <w:r>
        <w:t>林英姿主编；冯武，马志健，朱唤清，朱良杰等副主编；王天秀，王鹏，吴英等编委；张一丹秘书 其他作品：https://www.jiaokey.com/tag/林英姿主编；冯武，马志健，朱唤清，朱良杰等副主编；王天秀，王鹏，吴英等编委；张一丹秘书.html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