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基础与应用</w:t>
      </w:r>
    </w:p>
    <w:p>
      <w:r>
        <w:t>作者：康国政，蒋晗，阚前华编著</w:t>
      </w:r>
    </w:p>
    <w:p>
      <w:r>
        <w:t>出版社：北京：科学出版社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连续介质力学  基础与应用 评论地址：https://www.jiaokey.com/book/detail/13803808.html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