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食品原料学学习指导与提高练习</w:t>
      </w:r>
    </w:p>
    <w:p>
      <w:r>
        <w:rPr>
          <w:rFonts w:ascii="宋体" w:hAnsi="宋体" w:eastAsia="宋体"/>
          <w:sz w:val="24"/>
        </w:rPr>
        <w:t>蒋爱民主审；杨宪主编；张雪，余晓东，和七一等副主编；乐涛，兰作平，张磊等编者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食品原料学学习指导与提高练习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蒋爱民主审；杨宪主编；张雪，余晓东，和七一等副主编；乐涛，兰作平，张磊等编者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本书出售、求购地址：https://www.jiaokey.com/book/detail/13803805.html</w:t>
      </w:r>
    </w:p>
    <w:p>
      <w:r>
        <w:t>更多相关图书推荐：https://www.jiaokey.com</w:t>
      </w:r>
    </w:p>
    <w:p>
      <w:r>
        <w:t>蒋爱民主审；杨宪主编；张雪，余晓东，和七一等副主编；乐涛，兰作平，张磊等编者 其他作品：https://www.jiaokey.com/tag/蒋爱民主审；杨宪主编；张雪，余晓东，和七一等副主编；乐涛，兰作平，张磊等编者.html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关键词搜索：https://www.jiaokey.com/tag/食品原料学学习指导与提高练习.html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