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双掺杂钙钛矿复合氧化物结构及磁电性质</w:t>
      </w:r>
    </w:p>
    <w:p>
      <w:r>
        <w:rPr>
          <w:rFonts w:ascii="宋体" w:hAnsi="宋体" w:eastAsia="宋体"/>
          <w:sz w:val="24"/>
        </w:rPr>
        <w:t>李玉，程倩著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双掺杂钙钛矿复合氧化物结构及磁电性质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李玉，程倩著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本书出售、求购地址：https://www.jiaokey.com/book/detail/13803785.html</w:t>
      </w:r>
    </w:p>
    <w:p>
      <w:r>
        <w:t>更多相关图书推荐：https://www.jiaokey.com</w:t>
      </w:r>
    </w:p>
    <w:p>
      <w:r>
        <w:t>李玉，程倩著 其他作品：https://www.jiaokey.com/tag/李玉，程倩著.html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关键词搜索：https://www.jiaokey.com/tag/双掺杂钙钛矿复合氧化物结构及磁电性质.html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