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环境灵敏的思茅松天然林生物量模型构建</w:t>
      </w:r>
    </w:p>
    <w:p>
      <w:r>
        <w:rPr>
          <w:rFonts w:ascii="宋体" w:hAnsi="宋体" w:eastAsia="宋体"/>
          <w:sz w:val="24"/>
        </w:rPr>
        <w:t>欧光龙，胥辉著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环境灵敏的思茅松天然林生物量模型构建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欧光龙，胥辉著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本书出售、求购地址：https://www.jiaokey.com/book/detail/13803775.html</w:t>
      </w:r>
    </w:p>
    <w:p>
      <w:r>
        <w:t>更多相关图书推荐：https://www.jiaokey.com</w:t>
      </w:r>
    </w:p>
    <w:p>
      <w:r>
        <w:t>欧光龙，胥辉著 其他作品：https://www.jiaokey.com/tag/欧光龙，胥辉著.html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关键词搜索：https://www.jiaokey.com/tag/环境灵敏的思茅松天然林生物量模型构建.html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