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信息科学技术学术著作丛书  海面目标雷达散射特性与电磁成像</w:t>
      </w:r>
    </w:p>
    <w:p>
      <w:r>
        <w:rPr>
          <w:rFonts w:ascii="宋体" w:hAnsi="宋体" w:eastAsia="宋体"/>
          <w:sz w:val="24"/>
        </w:rPr>
        <w:t>张民，郭立新，聂丁，周平著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信息科学技术学术著作丛书  海面目标雷达散射特性与电磁成像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张民，郭立新，聂丁，周平著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本书出售、求购地址：https://www.jiaokey.com/book/detail/13803773.html</w:t>
      </w:r>
    </w:p>
    <w:p>
      <w:r>
        <w:t>更多相关图书推荐：https://www.jiaokey.com</w:t>
      </w:r>
    </w:p>
    <w:p>
      <w:r>
        <w:t>张民，郭立新，聂丁，周平著 其他作品：https://www.jiaokey.com/tag/张民，郭立新，聂丁，周平著.html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关键词搜索：https://www.jiaokey.com/tag/信息科学技术学术著作丛书  海面目标雷达散射特性与电磁成像.html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