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油气藏地质及开发工程丛书  复杂地层调整井压力预测与控制技术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油气藏地质及开发工程丛书  复杂地层调整井压力预测与控制技术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本书出售、求购地址：https://www.jiaokey.com/book/detail/13803768.html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关键词搜索：https://www.jiaokey.com/tag/油气藏地质及开发工程丛书  复杂地层调整井压力预测与控制技术.html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