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地下空间结构耦合防护理论与抗爆震数值模拟</w:t>
      </w:r>
    </w:p>
    <w:p>
      <w:r>
        <w:rPr>
          <w:rFonts w:ascii="宋体" w:hAnsi="宋体" w:eastAsia="宋体"/>
          <w:sz w:val="24"/>
        </w:rPr>
        <w:t>吕祥锋，潘一山，李显峰等著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地下空间结构耦合防护理论与抗爆震数值模拟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吕祥锋，潘一山，李显峰等著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本书出售、求购地址：https://www.jiaokey.com/book/detail/13803764.html</w:t>
      </w:r>
    </w:p>
    <w:p>
      <w:r>
        <w:t>更多相关图书推荐：https://www.jiaokey.com</w:t>
      </w:r>
    </w:p>
    <w:p>
      <w:r>
        <w:t>吕祥锋，潘一山，李显峰等著 其他作品：https://www.jiaokey.com/tag/吕祥锋，潘一山，李显峰等著.html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关键词搜索：https://www.jiaokey.com/tag/地下空间结构耦合防护理论与抗爆震数值模拟.html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