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消化、代谢和内分泌系统及风湿免疫性疾病护理</w:t>
      </w:r>
    </w:p>
    <w:p>
      <w:r>
        <w:rPr>
          <w:rFonts w:ascii="宋体" w:hAnsi="宋体" w:eastAsia="宋体"/>
          <w:sz w:val="24"/>
        </w:rPr>
        <w:t>张佩，郭蕾蕾主编；刘涛，马艳梅副主编；马艳梅，王卓，刘涛等编委；苏茜编写秘书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消化、代谢和内分泌系统及风湿免疫性疾病护理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张佩，郭蕾蕾主编；刘涛，马艳梅副主编；马艳梅，王卓，刘涛等编委；苏茜编写秘书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本书出售、求购地址：https://www.jiaokey.com/book/detail/13803757.html</w:t>
      </w:r>
    </w:p>
    <w:p>
      <w:r>
        <w:t>更多相关图书推荐：https://www.jiaokey.com</w:t>
      </w:r>
    </w:p>
    <w:p>
      <w:r>
        <w:t>张佩，郭蕾蕾主编；刘涛，马艳梅副主编；马艳梅，王卓，刘涛等编委；苏茜编写秘书 其他作品：https://www.jiaokey.com/tag/张佩，郭蕾蕾主编；刘涛，马艳梅副主编；马艳梅，王卓，刘涛等编委；苏茜编写秘书.html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关键词搜索：https://www.jiaokey.com/tag/消化、代谢和内分泌系统及风湿免疫性疾病护理.html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