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当代会计评论  第7卷  第2期</w:t>
      </w:r>
    </w:p>
    <w:p>
      <w:r>
        <w:rPr>
          <w:rFonts w:ascii="宋体" w:hAnsi="宋体" w:eastAsia="宋体"/>
          <w:sz w:val="24"/>
        </w:rPr>
        <w:t>曲晓辉主编；傅元略执行主编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当代会计评论  第7卷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曲晓辉主编；傅元略执行主编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本书出售、求购地址：https://www.jiaokey.com/book/detail/13803754.html</w:t>
      </w:r>
    </w:p>
    <w:p>
      <w:r>
        <w:t>更多相关图书推荐：https://www.jiaokey.com</w:t>
      </w:r>
    </w:p>
    <w:p>
      <w:r>
        <w:t>曲晓辉主编；傅元略执行主编 其他作品：https://www.jiaokey.com/tag/曲晓辉主编；傅元略执行主编.html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关键词搜索：https://www.jiaokey.com/tag/当代会计评论  第7卷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