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书名：急重症护理  临床案例版</w:t>
      </w:r>
    </w:p>
    <w:p>
      <w:r>
        <w:t>作者：费素定，李冬，李延玲主编；徐金梅，郭林，刚海菊等副主编；吕晓春，刚海菊，朱华等编者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总页数：204</w:t>
      </w:r>
    </w:p>
    <w:p>
      <w:r>
        <w:t>更多请访问教客网: www.jiaokey.com</w:t>
      </w:r>
    </w:p>
    <w:p>
      <w:r>
        <w:t>急重症护理  临床案例版 评论地址：https://www.jiaokey.com/book/detail/13803744.html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