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书名：咖啡与茶  曹雪芹走进了巴尔扎克的朋友圈</w:t>
      </w:r>
    </w:p>
    <w:p>
      <w:r>
        <w:t>作者：闵捷编著</w:t>
      </w:r>
    </w:p>
    <w:p>
      <w:r>
        <w:t>出版社：上海：上海古籍出版社</w:t>
      </w:r>
    </w:p>
    <w:p>
      <w:r>
        <w:t>出版日期：2015.08</w:t>
      </w:r>
    </w:p>
    <w:p>
      <w:r>
        <w:t>总页数：137</w:t>
      </w:r>
    </w:p>
    <w:p>
      <w:r>
        <w:t>更多请访问教客网: www.jiaokey.com</w:t>
      </w:r>
    </w:p>
    <w:p>
      <w:r>
        <w:t>咖啡与茶  曹雪芹走进了巴尔扎克的朋友圈 评论地址：https://www.jiaokey.com/book/detail/13803732.html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