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哈姆雷特或赫库芭  时代侵入戏剧</w:t>
      </w:r>
    </w:p>
    <w:p>
      <w:r>
        <w:rPr>
          <w:rFonts w:ascii="宋体" w:hAnsi="宋体" w:eastAsia="宋体"/>
          <w:sz w:val="24"/>
        </w:rPr>
        <w:t>（德）卡尔·施米特著；王青译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000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3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000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哈姆雷特或赫库芭  时代侵入戏剧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（德）卡尔·施米特著；王青译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悲剧-剧本-文学研究-英国-中世纪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本书出售、求购地址：https://www.jiaokey.com/book/detail/13803721.html</w:t>
      </w:r>
    </w:p>
    <w:p>
      <w:r>
        <w:t>更多相关图书推荐：https://www.jiaokey.com</w:t>
      </w:r>
    </w:p>
    <w:p>
      <w:r>
        <w:t>（德）卡尔·施米特著；王青译 其他作品：https://www.jiaokey.com/tag/（德）卡尔·施米特著；王青译.html</w:t>
      </w:r>
    </w:p>
    <w:p>
      <w:r>
        <w:t>上海:上海人民出版社,2015.07 出版图书：https://www.jiaokey.com/tag/上海:上海人民出版社,2015.07.html</w:t>
      </w:r>
    </w:p>
    <w:p>
      <w:r>
        <w:t>关键词搜索：https://www.jiaokey.com/tag/悲剧-剧本-文学研究-英国-中世纪.html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