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河北省农村非正规金融机构现状及发展对策研究</w:t>
      </w:r>
    </w:p>
    <w:p>
      <w:r>
        <w:rPr>
          <w:rFonts w:ascii="宋体" w:hAnsi="宋体" w:eastAsia="宋体"/>
          <w:sz w:val="24"/>
        </w:rPr>
        <w:t>徐临，曹华青著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河北省农村非正规金融机构现状及发展对策研究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徐临，曹华青著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本书出售、求购地址：https://www.jiaokey.com/book/detail/13803712.html</w:t>
      </w:r>
    </w:p>
    <w:p>
      <w:r>
        <w:t>更多相关图书推荐：https://www.jiaokey.com</w:t>
      </w:r>
    </w:p>
    <w:p>
      <w:r>
        <w:t>徐临，曹华青著 其他作品：https://www.jiaokey.com/tag/徐临，曹华青著.html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关键词搜索：https://www.jiaokey.com/tag/河北省农村非正规金融机构现状及发展对策研究.html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