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文学、文化理论建构与中国学术的国际化  庆祝王宁先生六十寿辰文集</w:t>
      </w:r>
    </w:p>
    <w:p>
      <w:r>
        <w:rPr>
          <w:rFonts w:ascii="宋体" w:hAnsi="宋体" w:eastAsia="宋体"/>
          <w:sz w:val="24"/>
        </w:rPr>
        <w:t>生安锋主编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文学、文化理论建构与中国学术的国际化  庆祝王宁先生六十寿辰文集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生安锋主编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本书出售、求购地址：https://www.jiaokey.com/book/detail/13803707.html</w:t>
      </w:r>
    </w:p>
    <w:p>
      <w:r>
        <w:t>更多相关图书推荐：https://www.jiaokey.com</w:t>
      </w:r>
    </w:p>
    <w:p>
      <w:r>
        <w:t>生安锋主编 其他作品：https://www.jiaokey.com/tag/生安锋主编.html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关键词搜索：https://www.jiaokey.com/tag/文学、文化理论建构与中国学术的国际化  庆祝王宁先生六十寿辰文集.html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