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五味之地  中国的饮食文化</w:t>
      </w:r>
    </w:p>
    <w:p>
      <w:r>
        <w:rPr>
          <w:rFonts w:ascii="宋体" w:hAnsi="宋体" w:eastAsia="宋体"/>
          <w:sz w:val="24"/>
        </w:rPr>
        <w:t>（德）贺东劢著；欧晓蕾译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五味之地  中国的饮食文化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（德）贺东劢著；欧晓蕾译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本书出售、求购地址：https://www.jiaokey.com/book/detail/13803704.html</w:t>
      </w:r>
    </w:p>
    <w:p>
      <w:r>
        <w:t>更多相关图书推荐：https://www.jiaokey.com</w:t>
      </w:r>
    </w:p>
    <w:p>
      <w:r>
        <w:t>（德）贺东劢著；欧晓蕾译 其他作品：https://www.jiaokey.com/tag/（德）贺东劢著；欧晓蕾译.html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关键词搜索：https://www.jiaokey.com/tag/五味之地  中国的饮食文化.html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