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书名：在理想与现实之间  我对东亚合作的研究、参与和思考</w:t>
      </w:r>
    </w:p>
    <w:p>
      <w:r>
        <w:t>作者：张蕴岭著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在理想与现实之间  我对东亚合作的研究、参与和思考 评论地址：https://www.jiaokey.com/book/detail/13803703.html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