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湖北大学文学院教授文库  批评视域中的思情与识见  蔚蓝自选集</w:t>
      </w:r>
    </w:p>
    <w:p>
      <w:r>
        <w:rPr>
          <w:rFonts w:ascii="宋体" w:hAnsi="宋体" w:eastAsia="宋体"/>
          <w:sz w:val="24"/>
        </w:rPr>
        <w:t>蔚蓝著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湖北大学文学院教授文库  批评视域中的思情与识见  蔚蓝自选集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本书出售、求购地址：https://www.jiaokey.com/book/detail/13803701.html</w:t>
      </w:r>
    </w:p>
    <w:p>
      <w:r>
        <w:t>更多相关图书推荐：https://www.jiaokey.com</w:t>
      </w:r>
    </w:p>
    <w:p>
      <w:r>
        <w:t>蔚蓝著 其他作品：https://www.jiaokey.com/tag/蔚蓝著.html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关键词搜索：https://www.jiaokey.com/tag/湖北大学文学院教授文库  批评视域中的思情与识见  蔚蓝自选集.html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