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书名：性情魏室  曹氏家族传</w:t>
      </w:r>
    </w:p>
    <w:p>
      <w:r>
        <w:t>作者：郑嘉伟，杨益著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总页数：249</w:t>
      </w:r>
    </w:p>
    <w:p>
      <w:r>
        <w:t>更多请访问教客网: www.jiaokey.com</w:t>
      </w:r>
    </w:p>
    <w:p>
      <w:r>
        <w:t>性情魏室  曹氏家族传 评论地址：https://www.jiaokey.com/book/detail/13803698.html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