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智库书系  思明提升  共同缔造中的基层治理现代化</w:t>
      </w:r>
    </w:p>
    <w:p>
      <w:r>
        <w:rPr>
          <w:rFonts w:ascii="宋体" w:hAnsi="宋体" w:eastAsia="宋体"/>
          <w:sz w:val="24"/>
        </w:rPr>
        <w:t>徐勇主编；邓大才，史亚峰，胡雅琼等著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智库书系  思明提升  共同缔造中的基层治理现代化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徐勇主编；邓大才，史亚峰，胡雅琼等著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本书出售、求购地址：https://www.jiaokey.com/book/detail/13803689.html</w:t>
      </w:r>
    </w:p>
    <w:p>
      <w:r>
        <w:t>更多相关图书推荐：https://www.jiaokey.com</w:t>
      </w:r>
    </w:p>
    <w:p>
      <w:r>
        <w:t>徐勇主编；邓大才，史亚峰，胡雅琼等著 其他作品：https://www.jiaokey.com/tag/徐勇主编；邓大才，史亚峰，胡雅琼等著.html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关键词搜索：https://www.jiaokey.com/tag/智库书系  思明提升  共同缔造中的基层治理现代化.html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