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求解中等收入陷阱的公共管理制度创新</w:t>
      </w:r>
    </w:p>
    <w:p>
      <w:r>
        <w:rPr>
          <w:rFonts w:ascii="宋体" w:hAnsi="宋体" w:eastAsia="宋体"/>
          <w:sz w:val="24"/>
        </w:rPr>
        <w:t>雷晓康，高凌云等著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求解中等收入陷阱的公共管理制度创新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雷晓康，高凌云等著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本书出售、求购地址：https://www.jiaokey.com/book/detail/13803680.html</w:t>
      </w:r>
    </w:p>
    <w:p>
      <w:r>
        <w:t>更多相关图书推荐：https://www.jiaokey.com</w:t>
      </w:r>
    </w:p>
    <w:p>
      <w:r>
        <w:t>雷晓康，高凌云等著 其他作品：https://www.jiaokey.com/tag/雷晓康，高凌云等著.html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关键词搜索：https://www.jiaokey.com/tag/求解中等收入陷阱的公共管理制度创新.html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