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书名：医学实验室质量控制实践基础</w:t>
      </w:r>
    </w:p>
    <w:p>
      <w:r>
        <w:t>作者：（美）威斯特伽德主编</w:t>
      </w:r>
    </w:p>
    <w:p>
      <w:r>
        <w:t>出版社：上海:上海科学技术出版社,2015.07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医学实验室质量控制实践基础 评论地址：https://www.jiaokey.com/book/detail/13803669.html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