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书名：万物终有时  人类、星球、宇宙如何终结</w:t>
      </w:r>
    </w:p>
    <w:p>
      <w:r>
        <w:t>作者：（英）克里斯·英庇著；周敏译</w:t>
      </w:r>
    </w:p>
    <w:p>
      <w:r>
        <w:t>出版社：上海:上海科学技术出版社,2015.08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万物终有时  人类、星球、宇宙如何终结 评论地址：https://www.jiaokey.com/book/detail/13803650.html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