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中国国家资产负债表  2015  杠杆调整与风险管理</w:t>
      </w:r>
    </w:p>
    <w:p>
      <w:r>
        <w:rPr>
          <w:rFonts w:ascii="宋体" w:hAnsi="宋体" w:eastAsia="宋体"/>
          <w:sz w:val="24"/>
        </w:rPr>
        <w:t>李扬，张晓晶，常欣等著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中国国家资产负债表  2015  杠杆调整与风险管理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李扬，张晓晶，常欣等著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本书出售、求购地址：https://www.jiaokey.com/book/detail/13803640.html</w:t>
      </w:r>
    </w:p>
    <w:p>
      <w:r>
        <w:t>更多相关图书推荐：https://www.jiaokey.com</w:t>
      </w:r>
    </w:p>
    <w:p>
      <w:r>
        <w:t>李扬，张晓晶，常欣等著 其他作品：https://www.jiaokey.com/tag/李扬，张晓晶，常欣等著.html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关键词搜索：https://www.jiaokey.com/tag/中国国家资产负债表  2015  杠杆调整与风险管理.html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