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中国智库丛书  中国主权财富投资的理论、问题与对策</w:t>
      </w:r>
    </w:p>
    <w:p>
      <w:r>
        <w:rPr>
          <w:rFonts w:ascii="宋体" w:hAnsi="宋体" w:eastAsia="宋体"/>
          <w:sz w:val="24"/>
        </w:rPr>
        <w:t>王永中，张明，潘圆圆著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中国智库丛书  中国主权财富投资的理论、问题与对策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王永中，张明，潘圆圆著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本书出售、求购地址：https://www.jiaokey.com/book/detail/13803633.html</w:t>
      </w:r>
    </w:p>
    <w:p>
      <w:r>
        <w:t>更多相关图书推荐：https://www.jiaokey.com</w:t>
      </w:r>
    </w:p>
    <w:p>
      <w:r>
        <w:t>王永中，张明，潘圆圆著 其他作品：https://www.jiaokey.com/tag/王永中，张明，潘圆圆著.html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关键词搜索：https://www.jiaokey.com/tag/中国智库丛书  中国主权财富投资的理论、问题与对策.html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