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倾听民意  协商民主与公众咨询</w:t>
      </w:r>
    </w:p>
    <w:p>
      <w:r>
        <w:rPr>
          <w:rFonts w:ascii="宋体" w:hAnsi="宋体" w:eastAsia="宋体"/>
          <w:sz w:val="24"/>
        </w:rPr>
        <w:t>（美）詹姆斯·S费什金（JAMES.FISHKIN）著；孙涛，何建宇译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倾听民意  协商民主与公众咨询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（美）詹姆斯·S费什金（JAMES.FISHKIN）著；孙涛，何建宇译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本书出售、求购地址：https://www.jiaokey.com/book/detail/13803631.html</w:t>
      </w:r>
    </w:p>
    <w:p>
      <w:r>
        <w:t>更多相关图书推荐：https://www.jiaokey.com</w:t>
      </w:r>
    </w:p>
    <w:p>
      <w:r>
        <w:t>（美）詹姆斯·S费什金（JAMES.FISHKIN）著；孙涛，何建宇译 其他作品：https://www.jiaokey.com/tag/（美）詹姆斯·S费什金（JAMES.FISHKIN）著；孙涛，何建宇译.html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关键词搜索：https://www.jiaokey.com/tag/倾听民意  协商民主与公众咨询.html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