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黄土高原退耕区农村经济发展评价及路径选择  基于延安市的实证分析</w:t>
      </w:r>
    </w:p>
    <w:p>
      <w:r>
        <w:rPr>
          <w:rFonts w:ascii="宋体" w:hAnsi="宋体" w:eastAsia="宋体"/>
          <w:sz w:val="24"/>
        </w:rPr>
        <w:t>姚蓉著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黄土高原退耕区农村经济发展评价及路径选择  基于延安市的实证分析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本书出售、求购地址：https://www.jiaokey.com/book/detail/13803626.html</w:t>
      </w:r>
    </w:p>
    <w:p>
      <w:r>
        <w:t>更多相关图书推荐：https://www.jiaokey.com</w:t>
      </w:r>
    </w:p>
    <w:p>
      <w:r>
        <w:t>姚蓉著 其他作品：https://www.jiaokey.com/tag/姚蓉著.html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关键词搜索：https://www.jiaokey.com/tag/黄土高原退耕区农村经济发展评价及路径选择  基于延安市的实证分析.html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