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Linux设备驱动开发详解  基于最新的Linux 4.0内核</w:t>
      </w:r>
    </w:p>
    <w:p>
      <w:r>
        <w:rPr>
          <w:rFonts w:ascii="宋体" w:hAnsi="宋体" w:eastAsia="宋体"/>
          <w:sz w:val="24"/>
        </w:rPr>
        <w:t>宋宝华编著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Linux设备驱动开发详解  基于最新的Linux 4.0内核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本书出售、求购地址：https://www.jiaokey.com/book/detail/13803625.html</w:t>
      </w:r>
    </w:p>
    <w:p>
      <w:r>
        <w:t>更多相关图书推荐：https://www.jiaokey.com</w:t>
      </w:r>
    </w:p>
    <w:p>
      <w:r>
        <w:t>宋宝华编著 其他作品：https://www.jiaokey.com/tag/宋宝华编著.html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关键词搜索：https://www.jiaokey.com/tag/Linux设备驱动开发详解  基于最新的Linux 4.0内核.html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