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  深入理解Android  卷3</w:t>
      </w:r>
    </w:p>
    <w:p>
      <w:r>
        <w:rPr>
          <w:rFonts w:ascii="宋体" w:hAnsi="宋体" w:eastAsia="宋体"/>
          <w:sz w:val="24"/>
        </w:rPr>
        <w:t>张大伟著；邓凡平审校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  深入理解Android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张大伟著；邓凡平审校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本书出售、求购地址：https://www.jiaokey.com/book/detail/13803624.html</w:t>
      </w:r>
    </w:p>
    <w:p>
      <w:r>
        <w:t>更多相关图书推荐：https://www.jiaokey.com</w:t>
      </w:r>
    </w:p>
    <w:p>
      <w:r>
        <w:t>张大伟著；邓凡平审校 其他作品：https://www.jiaokey.com/tag/张大伟著；邓凡平审校.html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关键词搜索：https://www.jiaokey.com/tag/移动开发  深入理解Android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