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 JS实战  第2版</w:t>
      </w:r>
    </w:p>
    <w:p>
      <w:r>
        <w:rPr>
          <w:rFonts w:ascii="宋体" w:hAnsi="宋体" w:eastAsia="宋体"/>
          <w:sz w:val="24"/>
        </w:rPr>
        <w:t>（美）JESUS GARCIA，GRGUR GRISOGONO，JACOB K.ANDRESEN著；卢雄飞，田雷鹏，郜忠富译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 JS实战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（美）JESUS GARCIA，GRGUR GRISOGONO，JACOB K.ANDRESEN著；卢雄飞，田雷鹏，郜忠富译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本书出售、求购地址：https://www.jiaokey.com/book/detail/13803615.html</w:t>
      </w:r>
    </w:p>
    <w:p>
      <w:r>
        <w:t>更多相关图书推荐：https://www.jiaokey.com</w:t>
      </w:r>
    </w:p>
    <w:p>
      <w:r>
        <w:t>（美）JESUS GARCIA，GRGUR GRISOGONO，JACOB K.ANDRESEN著；卢雄飞，田雷鹏，郜忠富译 其他作品：https://www.jiaokey.com/tag/（美）JESUS GARCIA，GRGUR GRISOGONO，JACOB K.ANDRESEN著；卢雄飞，田雷鹏，郜忠富译.html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关键词搜索：https://www.jiaokey.com/tag/EXT JS实战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