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书名：数据库原理及应用实验指导</w:t>
      </w:r>
    </w:p>
    <w:p>
      <w:r>
        <w:t>作者：钱雪忠，陈国俊，周頔主编；徐华，钱瑛，王月海副主编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数据库原理及应用实验指导 评论地址：https://www.jiaokey.com/book/detail/13803593.html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