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学生评价的理论与实践  基于教学型本科高校的视角</w:t>
      </w:r>
    </w:p>
    <w:p>
      <w:r>
        <w:rPr>
          <w:rFonts w:ascii="宋体" w:hAnsi="宋体" w:eastAsia="宋体"/>
          <w:sz w:val="24"/>
        </w:rPr>
        <w:t>潘玉驹，陈文远，何毅著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学生评价的理论与实践  基于教学型本科高校的视角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潘玉驹，陈文远，何毅著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本书出售、求购地址：https://www.jiaokey.com/book/detail/13803590.html</w:t>
      </w:r>
    </w:p>
    <w:p>
      <w:r>
        <w:t>更多相关图书推荐：https://www.jiaokey.com</w:t>
      </w:r>
    </w:p>
    <w:p>
      <w:r>
        <w:t>潘玉驹，陈文远，何毅著 其他作品：https://www.jiaokey.com/tag/潘玉驹，陈文远，何毅著.html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关键词搜索：https://www.jiaokey.com/tag/学生评价的理论与实践  基于教学型本科高校的视角.html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