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财务建模  设计、建构及应用的完整指南</w:t>
      </w:r>
    </w:p>
    <w:p>
      <w:r>
        <w:rPr>
          <w:rFonts w:ascii="宋体" w:hAnsi="宋体" w:eastAsia="宋体"/>
          <w:sz w:val="24"/>
        </w:rPr>
        <w:t>（美）约翰S.提亚（JOHN S.TJIA）著；张鲁晶，刘振山（CFA CVA）译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财务建模  设计、建构及应用的完整指南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（美）约翰S.提亚（JOHN S.TJIA）著；张鲁晶，刘振山（CFA CVA）译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本书出售、求购地址：https://www.jiaokey.com/book/detail/13803554.html</w:t>
      </w:r>
    </w:p>
    <w:p>
      <w:r>
        <w:t>更多相关图书推荐：https://www.jiaokey.com</w:t>
      </w:r>
    </w:p>
    <w:p>
      <w:r>
        <w:t>（美）约翰S.提亚（JOHN S.TJIA）著；张鲁晶，刘振山（CFA CVA）译 其他作品：https://www.jiaokey.com/tag/（美）约翰S.提亚（JOHN S.TJIA）著；张鲁晶，刘振山（CFA CVA）译.html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关键词搜索：https://www.jiaokey.com/tag/财务建模  设计、建构及应用的完整指南.html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