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书名：CAD/CAM/CAE工程应用丛书  新手案例学  UG NX 10.0中文版从入门到精通</w:t>
      </w:r>
    </w:p>
    <w:p>
      <w:r>
        <w:t>作者:杜鹃等编著</w:t>
      </w:r>
    </w:p>
    <w:p>
      <w:r>
        <w:t>出版社:北京：机械工业出版社</w:t>
      </w:r>
    </w:p>
    <w:p>
      <w:r>
        <w:t>出版日期：2015.08</w:t>
      </w:r>
    </w:p>
    <w:p>
      <w:r>
        <w:t>总页数：395</w:t>
      </w:r>
    </w:p>
    <w:p>
      <w:r>
        <w:t>更多请访问教客网:www.jiaokey.com</w:t>
      </w:r>
    </w:p>
    <w:p>
      <w:r>
        <w:t>CAD/CAM/CAE工程应用丛书  新手案例学  UG NX 10.0中文版从入门到精通评论地址：https://www.jiaokey.com/book/detail/13803546.html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