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书名：张宗祥文集  清代文学概述  书学源流论  外五种</w:t>
      </w:r>
    </w:p>
    <w:p>
      <w:r>
        <w:t>作者：张宗祥著；浙江省文史研究馆编</w:t>
      </w:r>
    </w:p>
    <w:p>
      <w:r>
        <w:t>出版社：上海：上海古籍出版社</w:t>
      </w:r>
    </w:p>
    <w:p>
      <w:r>
        <w:t>出版日期：2015.07</w:t>
      </w:r>
    </w:p>
    <w:p>
      <w:r>
        <w:t>总页数：325</w:t>
      </w:r>
    </w:p>
    <w:p>
      <w:r>
        <w:t>更多请访问教客网: www.jiaokey.com</w:t>
      </w:r>
    </w:p>
    <w:p>
      <w:r>
        <w:t>张宗祥文集  清代文学概述  书学源流论  外五种 评论地址：https://www.jiaokey.com/book/detail/13803540.html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