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书名：张宗祥文集  铁如意馆随笔  附冷僧自编年谱</w:t>
      </w:r>
    </w:p>
    <w:p>
      <w:r>
        <w:t>作者：张宗祥著；浙江省文史研究馆编</w:t>
      </w:r>
    </w:p>
    <w:p>
      <w:r>
        <w:t>出版社：上海：上海古籍出版社</w:t>
      </w:r>
    </w:p>
    <w:p>
      <w:r>
        <w:t>出版日期：2015</w:t>
      </w:r>
    </w:p>
    <w:p>
      <w:r>
        <w:t>总页数：267</w:t>
      </w:r>
    </w:p>
    <w:p>
      <w:r>
        <w:t>更多请访问教客网: www.jiaokey.com</w:t>
      </w:r>
    </w:p>
    <w:p>
      <w:r>
        <w:t>张宗祥文集  铁如意馆随笔  附冷僧自编年谱 评论地址：https://www.jiaokey.com/book/detail/13803538.html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