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广东国际战略研究院智库丛书  台风灾害评估与应急管理</w:t>
      </w:r>
    </w:p>
    <w:p>
      <w:r>
        <w:rPr>
          <w:rFonts w:ascii="宋体" w:hAnsi="宋体" w:eastAsia="宋体"/>
          <w:sz w:val="24"/>
        </w:rPr>
        <w:t>隋广军，唐丹玲著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广东国际战略研究院智库丛书  台风灾害评估与应急管理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隋广军，唐丹玲著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本书出售、求购地址：https://www.jiaokey.com/book/detail/13803517.html</w:t>
      </w:r>
    </w:p>
    <w:p>
      <w:r>
        <w:t>更多相关图书推荐：https://www.jiaokey.com</w:t>
      </w:r>
    </w:p>
    <w:p>
      <w:r>
        <w:t>隋广军，唐丹玲著 其他作品：https://www.jiaokey.com/tag/隋广军，唐丹玲著.html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关键词搜索：https://www.jiaokey.com/tag/广东国际战略研究院智库丛书  台风灾害评估与应急管理.html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