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档案双元价值论谈</w:t>
      </w:r>
    </w:p>
    <w:p>
      <w:r>
        <w:rPr>
          <w:rFonts w:ascii="宋体" w:hAnsi="宋体" w:eastAsia="宋体"/>
          <w:sz w:val="24"/>
        </w:rPr>
        <w:t>覃兆刿编著；江畅，戴茂堂主编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档案双元价值论谈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覃兆刿编著；江畅，戴茂堂主编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本书出售、求购地址：https://www.jiaokey.com/book/detail/13803516.html</w:t>
      </w:r>
    </w:p>
    <w:p>
      <w:r>
        <w:t>更多相关图书推荐：https://www.jiaokey.com</w:t>
      </w:r>
    </w:p>
    <w:p>
      <w:r>
        <w:t>覃兆刿编著；江畅，戴茂堂主编 其他作品：https://www.jiaokey.com/tag/覃兆刿编著；江畅，戴茂堂主编.html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关键词搜索：https://www.jiaokey.com/tag/档案双元价值论谈.html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