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化合物香味阈值汇编  原书第2版</w:t>
      </w:r>
    </w:p>
    <w:p>
      <w:r>
        <w:rPr>
          <w:rFonts w:ascii="宋体" w:hAnsi="宋体" w:eastAsia="宋体"/>
          <w:sz w:val="24"/>
        </w:rPr>
        <w:t>（荷）里奥·范海默特著；刘强，昌德寿，汤峨译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化合物香味阈值汇编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（荷）里奥·范海默特著；刘强，昌德寿，汤峨译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本书出售、求购地址：https://www.jiaokey.com/book/detail/13803514.html</w:t>
      </w:r>
    </w:p>
    <w:p>
      <w:r>
        <w:t>更多相关图书推荐：https://www.jiaokey.com</w:t>
      </w:r>
    </w:p>
    <w:p>
      <w:r>
        <w:t>（荷）里奥·范海默特著；刘强，昌德寿，汤峨译 其他作品：https://www.jiaokey.com/tag/（荷）里奥·范海默特著；刘强，昌德寿，汤峨译.html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关键词搜索：https://www.jiaokey.com/tag/化合物香味阈值汇编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