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水彩技法一本通</w:t>
      </w:r>
    </w:p>
    <w:p>
      <w:r>
        <w:rPr>
          <w:rFonts w:ascii="宋体" w:hAnsi="宋体" w:eastAsia="宋体"/>
          <w:sz w:val="24"/>
        </w:rPr>
        <w:t>爱林文化主编；赵俊杰，李玲，陈宇韵编著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水彩技法一本通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爱林文化主编；赵俊杰，李玲，陈宇韵编著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本书出售、求购地址：https://www.jiaokey.com/book/detail/13803508.html</w:t>
      </w:r>
    </w:p>
    <w:p>
      <w:r>
        <w:t>更多相关图书推荐：https://www.jiaokey.com</w:t>
      </w:r>
    </w:p>
    <w:p>
      <w:r>
        <w:t>爱林文化主编；赵俊杰，李玲，陈宇韵编著 其他作品：https://www.jiaokey.com/tag/爱林文化主编；赵俊杰，李玲，陈宇韵编著.html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水彩技法一本通.html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