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我的第一本漫画技法书  零基础学画Q版人物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我的第一本漫画技法书  零基础学画Q版人物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本书出售、求购地址：https://www.jiaokey.com/book/detail/13803502.html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关键词搜索：https://www.jiaokey.com/tag/我的第一本漫画技法书  零基础学画Q版人物.html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