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闪光灯摄影实战图解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闪光灯摄影实战图解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本书出售、求购地址：https://www.jiaokey.com/book/detail/13803481.html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关键词搜索：https://www.jiaokey.com/tag/闪光灯摄影实战图解.html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