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盛世新管理书架  互联网思维陷阱  你以为集赞、转发、赠礼就能真正赚到钱吗？</w:t>
      </w:r>
    </w:p>
    <w:p>
      <w:r>
        <w:rPr>
          <w:rFonts w:ascii="宋体" w:hAnsi="宋体" w:eastAsia="宋体"/>
          <w:sz w:val="24"/>
        </w:rPr>
        <w:t>李征坤，张新亮，赖斌扬，周郅博著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盛世新管理书架  互联网思维陷阱  你以为集赞、转发、赠礼就能真正赚到钱吗？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李征坤，张新亮，赖斌扬，周郅博著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本书出售、求购地址：https://www.jiaokey.com/book/detail/13803480.html</w:t>
      </w:r>
    </w:p>
    <w:p>
      <w:r>
        <w:t>更多相关图书推荐：https://www.jiaokey.com</w:t>
      </w:r>
    </w:p>
    <w:p>
      <w:r>
        <w:t>李征坤，张新亮，赖斌扬，周郅博著 其他作品：https://www.jiaokey.com/tag/李征坤，张新亮，赖斌扬，周郅博著.html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关键词搜索：https://www.jiaokey.com/tag/盛世新管理书架  互联网思维陷阱  你以为集赞、转发、赠礼就能真正赚到钱吗？.html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