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宏观经济学的微观基础  动态一般均衡（DGE）框架研究</w:t>
      </w:r>
    </w:p>
    <w:p>
      <w:r>
        <w:rPr>
          <w:rFonts w:ascii="宋体" w:hAnsi="宋体" w:eastAsia="宋体"/>
          <w:sz w:val="24"/>
        </w:rPr>
        <w:t>李海明著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宏观经济学的微观基础  动态一般均衡（DGE）框架研究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本书出售、求购地址：https://www.jiaokey.com/book/detail/13803470.html</w:t>
      </w:r>
    </w:p>
    <w:p>
      <w:r>
        <w:t>更多相关图书推荐：https://www.jiaokey.com</w:t>
      </w:r>
    </w:p>
    <w:p>
      <w:r>
        <w:t>李海明著 其他作品：https://www.jiaokey.com/tag/李海明著.html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关键词搜索：https://www.jiaokey.com/tag/宏观经济学的微观基础  动态一般均衡（DGE）框架研究.html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