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梦幻岛的女孩  6  远方的森林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梦幻岛的女孩  6  远方的森林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本书出售、求购地址：https://www.jiaokey.com/book/detail/13803460.html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关键词搜索：https://www.jiaokey.com/tag/梦幻岛的女孩  6  远方的森林.html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