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睡前10分钟寓言故事  规则篇  乌鸦上当以后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睡前10分钟寓言故事  规则篇  乌鸦上当以后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本书出售、求购地址：https://www.jiaokey.com/book/detail/13803458.html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关键词搜索：https://www.jiaokey.com/tag/睡前10分钟寓言故事  规则篇  乌鸦上当以后.html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