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1  寻找他乡的公主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1  寻找他乡的公主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本书出售、求购地址：https://www.jiaokey.com/book/detail/13803454.html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1  寻找他乡的公主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