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共和国的脊梁：科学大师名校宣传工程  2014年5月</w:t>
      </w:r>
    </w:p>
    <w:p>
      <w:r>
        <w:rPr>
          <w:rFonts w:ascii="宋体" w:hAnsi="宋体" w:eastAsia="宋体"/>
          <w:sz w:val="24"/>
        </w:rPr>
        <w:t>中国科学技术协会，中华人民共和国教育部，共青团中央，中国科学院，中国工程院主办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共和国的脊梁：科学大师名校宣传工程  2014年5月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中国科学技术协会，中华人民共和国教育部，共青团中央，中国科学院，中国工程院主办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本书出售、求购地址：https://www.jiaokey.com/book/detail/13803420.html</w:t>
      </w:r>
    </w:p>
    <w:p>
      <w:r>
        <w:t>更多相关图书推荐：https://www.jiaokey.com</w:t>
      </w:r>
    </w:p>
    <w:p>
      <w:r>
        <w:t>中国科学技术协会，中华人民共和国教育部，共青团中央，中国科学院，中国工程院主办 其他作品：https://www.jiaokey.com/tag/中国科学技术协会，中华人民共和国教育部，共青团中央，中国科学院，中国工程院主办.html</w:t>
      </w:r>
    </w:p>
    <w:p>
      <w:r>
        <w:t>关键词搜索：https://www.jiaokey.com/tag/共和国的脊梁：科学大师名校宣传工程  2014年5月.html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